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571F" w14:textId="060A6884" w:rsidR="00A80268" w:rsidRPr="005B418F" w:rsidRDefault="00000000">
      <w:pPr>
        <w:pStyle w:val="Titel"/>
        <w:jc w:val="center"/>
        <w:rPr>
          <w:lang w:val="nl-NL"/>
        </w:rPr>
      </w:pPr>
      <w:r w:rsidRPr="005B418F">
        <w:rPr>
          <w:lang w:val="nl-NL"/>
        </w:rPr>
        <w:t xml:space="preserve">Aanvraagformulier </w:t>
      </w:r>
      <w:r w:rsidR="005B418F">
        <w:rPr>
          <w:lang w:val="nl-NL"/>
        </w:rPr>
        <w:t>BMOL</w:t>
      </w:r>
      <w:r w:rsidRPr="005B418F">
        <w:rPr>
          <w:lang w:val="nl-NL"/>
        </w:rPr>
        <w:t xml:space="preserve"> Fonds Wijdemeren – Gooi &amp; Vechtstreek 2026</w:t>
      </w:r>
    </w:p>
    <w:p w14:paraId="726A183A" w14:textId="75FC8ADB" w:rsidR="00A80268" w:rsidRPr="005B418F" w:rsidRDefault="00000000">
      <w:pPr>
        <w:rPr>
          <w:lang w:val="nl-NL"/>
        </w:rPr>
      </w:pPr>
      <w:r w:rsidRPr="005B418F">
        <w:rPr>
          <w:lang w:val="nl-NL"/>
        </w:rPr>
        <w:br/>
      </w:r>
    </w:p>
    <w:p w14:paraId="6B304C59" w14:textId="719CC76F" w:rsidR="00A80268" w:rsidRPr="005B418F" w:rsidRDefault="00000000">
      <w:pPr>
        <w:pStyle w:val="Kop1"/>
        <w:rPr>
          <w:lang w:val="nl-NL"/>
        </w:rPr>
      </w:pPr>
      <w:r w:rsidRPr="005B418F">
        <w:rPr>
          <w:lang w:val="nl-NL"/>
        </w:rPr>
        <w:t>Instructiepagina</w:t>
      </w:r>
    </w:p>
    <w:p w14:paraId="36EDE619" w14:textId="4D07F41B" w:rsidR="00A80268" w:rsidRPr="005B418F" w:rsidRDefault="00000000">
      <w:pPr>
        <w:rPr>
          <w:lang w:val="nl-NL"/>
        </w:rPr>
      </w:pPr>
      <w:r w:rsidRPr="005B418F">
        <w:rPr>
          <w:lang w:val="nl-NL"/>
        </w:rPr>
        <w:t xml:space="preserve">Gebruik dit formulier om een aanvraag in te dienen voor het </w:t>
      </w:r>
      <w:r w:rsidR="005B418F">
        <w:rPr>
          <w:lang w:val="nl-NL"/>
        </w:rPr>
        <w:t xml:space="preserve">BMOL </w:t>
      </w:r>
      <w:r w:rsidRPr="005B418F">
        <w:rPr>
          <w:lang w:val="nl-NL"/>
        </w:rPr>
        <w:t>Fonds. Vul alle onderdelen volledig in. Incomplete aanvragen kunnen niet in behandeling worden genomen.</w:t>
      </w:r>
      <w:r w:rsidRPr="005B418F">
        <w:rPr>
          <w:lang w:val="nl-NL"/>
        </w:rPr>
        <w:br/>
      </w:r>
      <w:r w:rsidRPr="005B418F">
        <w:rPr>
          <w:lang w:val="nl-NL"/>
        </w:rPr>
        <w:br/>
        <w:t>Verstuur het ingevulde formulier uiterlijk 12 december 2025 naar: info@bmol.nl.</w:t>
      </w:r>
      <w:r w:rsidRPr="005B418F">
        <w:rPr>
          <w:lang w:val="nl-NL"/>
        </w:rPr>
        <w:br/>
        <w:t>Uiterlijk 31 januari 2026 ontvang je bericht over de beoordeling.</w:t>
      </w:r>
    </w:p>
    <w:p w14:paraId="5FA118FC" w14:textId="2424D171" w:rsidR="00A80268" w:rsidRPr="005B418F" w:rsidRDefault="005B418F">
      <w:pPr>
        <w:rPr>
          <w:lang w:val="nl-NL"/>
        </w:rPr>
      </w:pPr>
      <w:r w:rsidRPr="005B418F">
        <w:rPr>
          <w:lang w:val="nl-NL"/>
        </w:rPr>
        <w:drawing>
          <wp:anchor distT="0" distB="0" distL="114300" distR="114300" simplePos="0" relativeHeight="251657216" behindDoc="1" locked="0" layoutInCell="1" allowOverlap="1" wp14:anchorId="2D3DA0E3" wp14:editId="5390C7DA">
            <wp:simplePos x="0" y="0"/>
            <wp:positionH relativeFrom="column">
              <wp:posOffset>365125</wp:posOffset>
            </wp:positionH>
            <wp:positionV relativeFrom="paragraph">
              <wp:posOffset>552450</wp:posOffset>
            </wp:positionV>
            <wp:extent cx="4734560" cy="2887980"/>
            <wp:effectExtent l="0" t="0" r="0" b="0"/>
            <wp:wrapTight wrapText="bothSides">
              <wp:wrapPolygon edited="0">
                <wp:start x="2086" y="997"/>
                <wp:lineTo x="2086" y="11541"/>
                <wp:lineTo x="5562" y="12681"/>
                <wp:lineTo x="8952" y="12681"/>
                <wp:lineTo x="4259" y="14818"/>
                <wp:lineTo x="4259" y="16385"/>
                <wp:lineTo x="6866" y="17240"/>
                <wp:lineTo x="695" y="17383"/>
                <wp:lineTo x="348" y="17525"/>
                <wp:lineTo x="348" y="20090"/>
                <wp:lineTo x="2607" y="20375"/>
                <wp:lineTo x="20685" y="20375"/>
                <wp:lineTo x="20771" y="20090"/>
                <wp:lineTo x="21206" y="19520"/>
                <wp:lineTo x="21467" y="17525"/>
                <wp:lineTo x="20076" y="17240"/>
                <wp:lineTo x="15209" y="17240"/>
                <wp:lineTo x="17382" y="16528"/>
                <wp:lineTo x="17295" y="14960"/>
                <wp:lineTo x="17643" y="12681"/>
                <wp:lineTo x="19468" y="10401"/>
                <wp:lineTo x="19555" y="5557"/>
                <wp:lineTo x="18251" y="4274"/>
                <wp:lineTo x="16947" y="3562"/>
                <wp:lineTo x="8778" y="997"/>
                <wp:lineTo x="2086" y="997"/>
              </wp:wrapPolygon>
            </wp:wrapTight>
            <wp:docPr id="1667222795" name="Afbeelding 2" descr="Afbeelding met tekst, schermopname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22795" name="Afbeelding 2" descr="Afbeelding met tekst, schermopname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9" t="21800" r="19166" b="2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nl-NL"/>
        </w:rPr>
        <w:t>Er mag van dit format afgeweken worden zolang aan de voorwaarden wordt voldaan en voldoende gegevens worden aangeleverd.</w:t>
      </w:r>
      <w:r w:rsidR="00000000" w:rsidRPr="005B418F">
        <w:rPr>
          <w:lang w:val="nl-NL"/>
        </w:rPr>
        <w:br w:type="page"/>
      </w:r>
    </w:p>
    <w:p w14:paraId="42485576" w14:textId="77777777" w:rsidR="00A80268" w:rsidRPr="005B418F" w:rsidRDefault="00000000">
      <w:pPr>
        <w:pStyle w:val="Kop1"/>
        <w:rPr>
          <w:lang w:val="nl-NL"/>
        </w:rPr>
      </w:pPr>
      <w:r w:rsidRPr="005B418F">
        <w:rPr>
          <w:lang w:val="nl-NL"/>
        </w:rPr>
        <w:lastRenderedPageBreak/>
        <w:t>Aanvraagformulier</w:t>
      </w:r>
    </w:p>
    <w:p w14:paraId="6C03688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Naam aanvrager: ____________________________</w:t>
      </w:r>
    </w:p>
    <w:p w14:paraId="59CD187E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Naam organisatie (indien van toepassing): ____________________________</w:t>
      </w:r>
    </w:p>
    <w:p w14:paraId="2C318EE3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Adres: _______________________________________________</w:t>
      </w:r>
    </w:p>
    <w:p w14:paraId="044370A3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E-mail: ________________________   Telefoon: ________________________</w:t>
      </w:r>
    </w:p>
    <w:p w14:paraId="2A44CC59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Titel van het project: _____________________________________________</w:t>
      </w:r>
    </w:p>
    <w:p w14:paraId="2C602F7A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Korte omschrijving van het project:</w:t>
      </w:r>
    </w:p>
    <w:p w14:paraId="010A173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__________________________________________________________________________</w:t>
      </w:r>
    </w:p>
    <w:p w14:paraId="7B286B4B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Doelgroep / impact:</w:t>
      </w:r>
    </w:p>
    <w:p w14:paraId="58A91ACD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__________________________________________________________________________</w:t>
      </w:r>
    </w:p>
    <w:p w14:paraId="6A7607E8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Motivatie:</w:t>
      </w:r>
    </w:p>
    <w:p w14:paraId="4D1A3C87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__________________________________________________________________________</w:t>
      </w:r>
    </w:p>
    <w:p w14:paraId="0290DA7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Planning (uitvoering in 2026):</w:t>
      </w:r>
    </w:p>
    <w:p w14:paraId="0A18DAE6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__________________________________________________________________________</w:t>
      </w:r>
    </w:p>
    <w:p w14:paraId="769265B9" w14:textId="77777777" w:rsidR="00A80268" w:rsidRPr="005B418F" w:rsidRDefault="00000000">
      <w:pPr>
        <w:pStyle w:val="Kop2"/>
        <w:rPr>
          <w:lang w:val="nl-NL"/>
        </w:rPr>
      </w:pPr>
      <w:r w:rsidRPr="005B418F">
        <w:rPr>
          <w:lang w:val="nl-NL"/>
        </w:rPr>
        <w:t>Begroting (geschatte kosten en inkomsten)</w:t>
      </w:r>
    </w:p>
    <w:p w14:paraId="6955559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Kostenposten:</w:t>
      </w:r>
    </w:p>
    <w:p w14:paraId="09C097D6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1. __________________________________ € ________</w:t>
      </w:r>
    </w:p>
    <w:p w14:paraId="3C8D9F65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2. __________________________________ € ________</w:t>
      </w:r>
    </w:p>
    <w:p w14:paraId="2028B77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3. __________________________________ € ________</w:t>
      </w:r>
    </w:p>
    <w:p w14:paraId="5512240B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Totaal kosten: € ________</w:t>
      </w:r>
      <w:r w:rsidRPr="005B418F">
        <w:rPr>
          <w:lang w:val="nl-NL"/>
        </w:rPr>
        <w:br/>
      </w:r>
    </w:p>
    <w:p w14:paraId="33FDAA77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Financiering / bijdrage eigen middelen: € ________</w:t>
      </w:r>
    </w:p>
    <w:p w14:paraId="2581635C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Gevraagde bijdrage Muzikaal Fonds: € ________</w:t>
      </w:r>
    </w:p>
    <w:p w14:paraId="6FCD88E0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br w:type="page"/>
      </w:r>
    </w:p>
    <w:p w14:paraId="3B08EC04" w14:textId="77777777" w:rsidR="00A80268" w:rsidRPr="005B418F" w:rsidRDefault="00000000">
      <w:pPr>
        <w:pStyle w:val="Kop1"/>
        <w:rPr>
          <w:lang w:val="nl-NL"/>
        </w:rPr>
      </w:pPr>
      <w:r w:rsidRPr="005B418F">
        <w:rPr>
          <w:lang w:val="nl-NL"/>
        </w:rPr>
        <w:lastRenderedPageBreak/>
        <w:t>Voorwaarden Muzikaal Fonds Wijdemeren</w:t>
      </w:r>
    </w:p>
    <w:p w14:paraId="60532BFE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Het project draagt bij aan muziekbeleving of muziekonderwijs in Wijdemeren of de Gooi- &amp; Vechtstreek.</w:t>
      </w:r>
    </w:p>
    <w:p w14:paraId="71CBA79B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De aanvrager is 18 jaar of ouder.</w:t>
      </w:r>
    </w:p>
    <w:p w14:paraId="2CE9DA93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Er wordt geen bijdrage gevraagd voor structurele kosten of commerciële activiteiten.</w:t>
      </w:r>
    </w:p>
    <w:p w14:paraId="2272F738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Het project wordt uitgevoerd in 2026.</w:t>
      </w:r>
    </w:p>
    <w:p w14:paraId="2F82F391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Binnen 4 weken na afloop wordt een korte verantwoording aangeleverd (met foto's, bonnetjes en evaluatie).</w:t>
      </w:r>
    </w:p>
    <w:p w14:paraId="4DC6BB72" w14:textId="77777777" w:rsidR="00A80268" w:rsidRPr="005B418F" w:rsidRDefault="00000000">
      <w:pPr>
        <w:rPr>
          <w:lang w:val="nl-NL"/>
        </w:rPr>
      </w:pPr>
      <w:r w:rsidRPr="005B418F">
        <w:rPr>
          <w:lang w:val="nl-NL"/>
        </w:rPr>
        <w:t>☐ Bij annulering wordt het bedrag volledig terugbetaald.</w:t>
      </w:r>
    </w:p>
    <w:p w14:paraId="5C11DFFA" w14:textId="77777777" w:rsidR="00A80268" w:rsidRDefault="00000000">
      <w:r w:rsidRPr="005B418F">
        <w:rPr>
          <w:lang w:val="nl-NL"/>
        </w:rPr>
        <w:br/>
      </w:r>
      <w:r w:rsidRPr="005B418F">
        <w:rPr>
          <w:lang w:val="nl-NL"/>
        </w:rPr>
        <w:br/>
      </w:r>
      <w:r>
        <w:t>Datum: _________________________</w:t>
      </w:r>
    </w:p>
    <w:p w14:paraId="34CA5250" w14:textId="77777777" w:rsidR="00A80268" w:rsidRDefault="00000000">
      <w:r>
        <w:t>Handtekening aanvrager: ______________________________</w:t>
      </w:r>
    </w:p>
    <w:sectPr w:rsidR="00A80268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FCB1" w14:textId="77777777" w:rsidR="00F8285B" w:rsidRDefault="00F8285B">
      <w:pPr>
        <w:spacing w:after="0" w:line="240" w:lineRule="auto"/>
      </w:pPr>
      <w:r>
        <w:separator/>
      </w:r>
    </w:p>
  </w:endnote>
  <w:endnote w:type="continuationSeparator" w:id="0">
    <w:p w14:paraId="4D95542C" w14:textId="77777777" w:rsidR="00F8285B" w:rsidRDefault="00F8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231" w14:textId="32F79B38" w:rsidR="00A80268" w:rsidRPr="005B418F" w:rsidRDefault="00000000">
    <w:pPr>
      <w:pStyle w:val="Voettekst"/>
      <w:jc w:val="center"/>
      <w:rPr>
        <w:lang w:val="nl-NL"/>
      </w:rPr>
    </w:pPr>
    <w:r w:rsidRPr="005B418F">
      <w:rPr>
        <w:lang w:val="nl-NL"/>
      </w:rPr>
      <w:t xml:space="preserve">BMOL – </w:t>
    </w:r>
    <w:r w:rsidR="005B418F">
      <w:rPr>
        <w:lang w:val="nl-NL"/>
      </w:rPr>
      <w:t>Bevriend Met Onze Leden</w:t>
    </w:r>
    <w:r w:rsidRPr="005B418F">
      <w:rPr>
        <w:lang w:val="nl-NL"/>
      </w:rPr>
      <w:t xml:space="preserve"> | info@bmol.nl | www.bmol.nl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C35" w14:textId="77777777" w:rsidR="00F8285B" w:rsidRDefault="00F8285B">
      <w:pPr>
        <w:spacing w:after="0" w:line="240" w:lineRule="auto"/>
      </w:pPr>
      <w:r>
        <w:separator/>
      </w:r>
    </w:p>
  </w:footnote>
  <w:footnote w:type="continuationSeparator" w:id="0">
    <w:p w14:paraId="0E22184C" w14:textId="77777777" w:rsidR="00F8285B" w:rsidRDefault="00F8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120912">
    <w:abstractNumId w:val="8"/>
  </w:num>
  <w:num w:numId="2" w16cid:durableId="1793401898">
    <w:abstractNumId w:val="6"/>
  </w:num>
  <w:num w:numId="3" w16cid:durableId="780228827">
    <w:abstractNumId w:val="5"/>
  </w:num>
  <w:num w:numId="4" w16cid:durableId="1357999893">
    <w:abstractNumId w:val="4"/>
  </w:num>
  <w:num w:numId="5" w16cid:durableId="878712241">
    <w:abstractNumId w:val="7"/>
  </w:num>
  <w:num w:numId="6" w16cid:durableId="1014258841">
    <w:abstractNumId w:val="3"/>
  </w:num>
  <w:num w:numId="7" w16cid:durableId="2119131722">
    <w:abstractNumId w:val="2"/>
  </w:num>
  <w:num w:numId="8" w16cid:durableId="2125881121">
    <w:abstractNumId w:val="1"/>
  </w:num>
  <w:num w:numId="9" w16cid:durableId="199671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770A"/>
    <w:rsid w:val="005B418F"/>
    <w:rsid w:val="00A80268"/>
    <w:rsid w:val="00AA1D8D"/>
    <w:rsid w:val="00B47730"/>
    <w:rsid w:val="00CB0664"/>
    <w:rsid w:val="00F828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A0833"/>
  <w14:defaultImageDpi w14:val="300"/>
  <w15:docId w15:val="{7D5B2F26-7461-46A3-ACA9-20DEA81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web">
    <w:name w:val="Normal (Web)"/>
    <w:basedOn w:val="Standaard"/>
    <w:uiPriority w:val="99"/>
    <w:semiHidden/>
    <w:unhideWhenUsed/>
    <w:rsid w:val="005B41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223</Words>
  <Characters>1916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Joost Haselager</cp:lastModifiedBy>
  <cp:revision>2</cp:revision>
  <dcterms:created xsi:type="dcterms:W3CDTF">2013-12-23T23:15:00Z</dcterms:created>
  <dcterms:modified xsi:type="dcterms:W3CDTF">2025-10-27T21:57:00Z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c7fb09ef-d233-4588-ad78-d37e59ef03d8</vt:lpwstr>
  </property>
</Properties>
</file>